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iPhone X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sprint    </w:t>
      </w:r>
      <w:r>
        <w:t xml:space="preserve">   worldwide    </w:t>
      </w:r>
      <w:r>
        <w:t xml:space="preserve">   verizon    </w:t>
      </w:r>
      <w:r>
        <w:t xml:space="preserve">   flashlight    </w:t>
      </w:r>
      <w:r>
        <w:t xml:space="preserve">   camera    </w:t>
      </w:r>
      <w:r>
        <w:t xml:space="preserve">   truedepth    </w:t>
      </w:r>
      <w:r>
        <w:t xml:space="preserve">   design    </w:t>
      </w:r>
      <w:r>
        <w:t xml:space="preserve">   faceid    </w:t>
      </w:r>
      <w:r>
        <w:t xml:space="preserve">   LTE    </w:t>
      </w:r>
      <w:r>
        <w:t xml:space="preserve">   iOS    </w:t>
      </w:r>
      <w:r>
        <w:t xml:space="preserve">   smartphone    </w:t>
      </w:r>
      <w:r>
        <w:t xml:space="preserve">   facetime    </w:t>
      </w:r>
      <w:r>
        <w:t xml:space="preserve">   apple    </w:t>
      </w:r>
      <w:r>
        <w:t xml:space="preserve">   iphonex    </w:t>
      </w:r>
      <w:r>
        <w:t xml:space="preserve">   display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iPhone X Terms</dc:title>
  <dcterms:created xsi:type="dcterms:W3CDTF">2021-10-11T09:51:22Z</dcterms:created>
  <dcterms:modified xsi:type="dcterms:W3CDTF">2021-10-11T09:51:22Z</dcterms:modified>
</cp:coreProperties>
</file>