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iRobot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three-dimensional image formed by light beams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mental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artificial limb that replaces an arm or a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fear, dislike, or avoidance of new technology.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human mind, conscious and unconscious.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opinion that is not based on reason or actual experience.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computer systems able to perform tasks that normally require human intelligence.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scientific study of the human mind and its functions, especially those affecting behavior in a given context.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science of communication in machines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an appearance or character resembling that of a human.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mental condition that given you delusions of persecution</w:t>
            </w:r>
          </w:p>
        </w:tc>
      </w:tr>
    </w:tbl>
    <w:p>
      <w:pPr>
        <w:pStyle w:val="WordBankLarge"/>
      </w:pPr>
      <w:r>
        <w:t xml:space="preserve">   psychologist     </w:t>
      </w:r>
      <w:r>
        <w:t xml:space="preserve">   psyches    </w:t>
      </w:r>
      <w:r>
        <w:t xml:space="preserve">   prosthetic limb    </w:t>
      </w:r>
      <w:r>
        <w:t xml:space="preserve">   cybernetics    </w:t>
      </w:r>
      <w:r>
        <w:t xml:space="preserve">   technophobia    </w:t>
      </w:r>
      <w:r>
        <w:t xml:space="preserve">   hologram    </w:t>
      </w:r>
      <w:r>
        <w:t xml:space="preserve">   artificial intelligence    </w:t>
      </w:r>
      <w:r>
        <w:t xml:space="preserve">   paranoia    </w:t>
      </w:r>
      <w:r>
        <w:t xml:space="preserve">   paranoia    </w:t>
      </w:r>
      <w:r>
        <w:t xml:space="preserve">   humanoid    </w:t>
      </w:r>
      <w:r>
        <w:t xml:space="preserve">   prejudice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iRobot</dc:title>
  <dcterms:created xsi:type="dcterms:W3CDTF">2021-10-11T09:51:35Z</dcterms:created>
  <dcterms:modified xsi:type="dcterms:W3CDTF">2021-10-11T09:51:35Z</dcterms:modified>
</cp:coreProperties>
</file>