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ALEUTS    </w:t>
      </w:r>
      <w:r>
        <w:t xml:space="preserve">   ANCESTORS    </w:t>
      </w:r>
      <w:r>
        <w:t xml:space="preserve">   CANOE    </w:t>
      </w:r>
      <w:r>
        <w:t xml:space="preserve">   ULAPE    </w:t>
      </w:r>
      <w:r>
        <w:t xml:space="preserve">   SPEAR    </w:t>
      </w:r>
      <w:r>
        <w:t xml:space="preserve">   SHELTER    </w:t>
      </w:r>
      <w:r>
        <w:t xml:space="preserve">   SEA ELEPHANT    </w:t>
      </w:r>
      <w:r>
        <w:t xml:space="preserve">   RONTU    </w:t>
      </w:r>
      <w:r>
        <w:t xml:space="preserve">   RAMO    </w:t>
      </w:r>
      <w:r>
        <w:t xml:space="preserve">   OTTER    </w:t>
      </w:r>
      <w:r>
        <w:t xml:space="preserve">   LEGEND    </w:t>
      </w:r>
      <w:r>
        <w:t xml:space="preserve">   KIMKI    </w:t>
      </w:r>
      <w:r>
        <w:t xml:space="preserve">   KARANA    </w:t>
      </w:r>
      <w:r>
        <w:t xml:space="preserve">   ISLAND    </w:t>
      </w:r>
      <w:r>
        <w:t xml:space="preserve">   HUNTERS    </w:t>
      </w:r>
      <w:r>
        <w:t xml:space="preserve">   FISH    </w:t>
      </w:r>
      <w:r>
        <w:t xml:space="preserve">   DOLPHINS    </w:t>
      </w:r>
      <w:r>
        <w:t xml:space="preserve">   CORAL COVE    </w:t>
      </w:r>
      <w:r>
        <w:t xml:space="preserve">   CLIFF    </w:t>
      </w:r>
      <w:r>
        <w:t xml:space="preserve">   CHOWIG    </w:t>
      </w:r>
      <w:r>
        <w:t xml:space="preserve">   CAPTAIN ORLOV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2021-10-11T09:54:18Z</dcterms:created>
  <dcterms:modified xsi:type="dcterms:W3CDTF">2021-10-11T09:54:18Z</dcterms:modified>
</cp:coreProperties>
</file>