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iSpell Term 4 Week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biology dealing with the structure, uses, and modes of existence of microscopic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origin, creation or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category or a particular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recreate especially in a better form or condition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live on land and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into existence, cause to be, produce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life or living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account of another persons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iSpell Term 4 Week 7 Crossword</dc:title>
  <dcterms:created xsi:type="dcterms:W3CDTF">2021-10-11T09:54:01Z</dcterms:created>
  <dcterms:modified xsi:type="dcterms:W3CDTF">2021-10-11T09:54:01Z</dcterms:modified>
</cp:coreProperties>
</file>