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Ｂài 4 - Lớp　7</w:t>
      </w:r>
    </w:p>
    <w:p>
      <w:pPr>
        <w:pStyle w:val="Questions"/>
      </w:pPr>
      <w:r>
        <w:t xml:space="preserve">1. つっむ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のすみま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つふた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かねお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でぶぜん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っやつ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っつみ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ななつ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ニューメ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のもいか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ちゃこう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つつい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たべすま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ださくい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ひつと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いてんん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リンプ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いくら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このつこ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よっつ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Ｂài 4 - Lớp　7</dc:title>
  <dcterms:created xsi:type="dcterms:W3CDTF">2021-10-11T01:53:01Z</dcterms:created>
  <dcterms:modified xsi:type="dcterms:W3CDTF">2021-10-11T01:53:01Z</dcterms:modified>
</cp:coreProperties>
</file>