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is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ONE 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am-Jesus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Bread of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John10:9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way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ONLY 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John8:12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Never Hunger/Never Thirst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John14:6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John14:6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bread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Leaves us satisfied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bread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am the door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bread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the bread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It fills 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the light of the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John6:35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</dc:title>
  <dcterms:created xsi:type="dcterms:W3CDTF">2021-10-12T14:25:53Z</dcterms:created>
  <dcterms:modified xsi:type="dcterms:W3CDTF">2021-10-12T14:25:53Z</dcterms:modified>
</cp:coreProperties>
</file>