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malala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traditions    </w:t>
      </w:r>
      <w:r>
        <w:t xml:space="preserve">   initiative    </w:t>
      </w:r>
      <w:r>
        <w:t xml:space="preserve">   self advocacy    </w:t>
      </w:r>
      <w:r>
        <w:t xml:space="preserve">   dependent    </w:t>
      </w:r>
      <w:r>
        <w:t xml:space="preserve">   incentive    </w:t>
      </w:r>
      <w:r>
        <w:t xml:space="preserve">   intelligent    </w:t>
      </w:r>
      <w:r>
        <w:t xml:space="preserve">   voice    </w:t>
      </w:r>
      <w:r>
        <w:t xml:space="preserve">   terrorists    </w:t>
      </w:r>
      <w:r>
        <w:t xml:space="preserve">   fundamentalist    </w:t>
      </w:r>
      <w:r>
        <w:t xml:space="preserve">   india    </w:t>
      </w:r>
      <w:r>
        <w:t xml:space="preserve">   afganistan    </w:t>
      </w:r>
      <w:r>
        <w:t xml:space="preserve">   swat valley    </w:t>
      </w:r>
      <w:r>
        <w:t xml:space="preserve">   family    </w:t>
      </w:r>
      <w:r>
        <w:t xml:space="preserve">   yousafzai    </w:t>
      </w:r>
      <w:r>
        <w:t xml:space="preserve">   birmingham    </w:t>
      </w:r>
      <w:r>
        <w:t xml:space="preserve">   pashtunwali    </w:t>
      </w:r>
      <w:r>
        <w:t xml:space="preserve">   quran    </w:t>
      </w:r>
      <w:r>
        <w:t xml:space="preserve">   freedom    </w:t>
      </w:r>
      <w:r>
        <w:t xml:space="preserve">   henna    </w:t>
      </w:r>
      <w:r>
        <w:t xml:space="preserve">   inspirational    </w:t>
      </w:r>
      <w:r>
        <w:t xml:space="preserve">   courage    </w:t>
      </w:r>
      <w:r>
        <w:t xml:space="preserve">   powerful    </w:t>
      </w:r>
      <w:r>
        <w:t xml:space="preserve">   displaced    </w:t>
      </w:r>
      <w:r>
        <w:t xml:space="preserve">   muslim    </w:t>
      </w:r>
      <w:r>
        <w:t xml:space="preserve">   activist    </w:t>
      </w:r>
      <w:r>
        <w:t xml:space="preserve">   prayers    </w:t>
      </w:r>
      <w:r>
        <w:t xml:space="preserve">   war    </w:t>
      </w:r>
      <w:r>
        <w:t xml:space="preserve">   death    </w:t>
      </w:r>
      <w:r>
        <w:t xml:space="preserve">   bombing    </w:t>
      </w:r>
      <w:r>
        <w:t xml:space="preserve">   taliban    </w:t>
      </w:r>
      <w:r>
        <w:t xml:space="preserve">   strong    </w:t>
      </w:r>
      <w:r>
        <w:t xml:space="preserve">   education    </w:t>
      </w:r>
      <w:r>
        <w:t xml:space="preserve">   warrior    </w:t>
      </w:r>
      <w:r>
        <w:t xml:space="preserve">   nobel piece prize    </w:t>
      </w:r>
      <w:r>
        <w:t xml:space="preserve">   pakistan    </w:t>
      </w:r>
      <w:r>
        <w:t xml:space="preserve">   malala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malala #2</dc:title>
  <dcterms:created xsi:type="dcterms:W3CDTF">2021-10-11T09:28:11Z</dcterms:created>
  <dcterms:modified xsi:type="dcterms:W3CDTF">2021-10-11T09:28:11Z</dcterms:modified>
</cp:coreProperties>
</file>