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am not esther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happened to my mother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somewhere to go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she cries herself to sleep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just talk to 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my mother never does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was the apartment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why did you change my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is weird and different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ellen hides this from kirby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hairstyle is everyday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 to church every sunday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am not esther</dc:title>
  <dcterms:created xsi:type="dcterms:W3CDTF">2021-10-12T20:24:27Z</dcterms:created>
  <dcterms:modified xsi:type="dcterms:W3CDTF">2021-10-12T20:24:27Z</dcterms:modified>
</cp:coreProperties>
</file>