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element control    </w:t>
      </w:r>
      <w:r>
        <w:t xml:space="preserve">   invisibility    </w:t>
      </w:r>
      <w:r>
        <w:t xml:space="preserve">   super powers    </w:t>
      </w:r>
      <w:r>
        <w:t xml:space="preserve">   mogadore    </w:t>
      </w:r>
      <w:r>
        <w:t xml:space="preserve">   loric chest    </w:t>
      </w:r>
      <w:r>
        <w:t xml:space="preserve">   lumen    </w:t>
      </w:r>
      <w:r>
        <w:t xml:space="preserve">   legacies    </w:t>
      </w:r>
      <w:r>
        <w:t xml:space="preserve">   mark    </w:t>
      </w:r>
      <w:r>
        <w:t xml:space="preserve">   thanksgiving    </w:t>
      </w:r>
      <w:r>
        <w:t xml:space="preserve">   ohio    </w:t>
      </w:r>
      <w:r>
        <w:t xml:space="preserve">   garde    </w:t>
      </w:r>
      <w:r>
        <w:t xml:space="preserve">   cepan    </w:t>
      </w:r>
      <w:r>
        <w:t xml:space="preserve">   chimarea    </w:t>
      </w:r>
      <w:r>
        <w:t xml:space="preserve">   mogadorian    </w:t>
      </w:r>
      <w:r>
        <w:t xml:space="preserve">   school    </w:t>
      </w:r>
      <w:r>
        <w:t xml:space="preserve">   bernie kosar    </w:t>
      </w:r>
      <w:r>
        <w:t xml:space="preserve">   henri    </w:t>
      </w:r>
      <w:r>
        <w:t xml:space="preserve">   john smith    </w:t>
      </w:r>
      <w:r>
        <w:t xml:space="preserve">   sarah hart    </w:t>
      </w:r>
      <w:r>
        <w:t xml:space="preserve">   sam goode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number four</dc:title>
  <dcterms:created xsi:type="dcterms:W3CDTF">2021-10-12T20:47:23Z</dcterms:created>
  <dcterms:modified xsi:type="dcterms:W3CDTF">2021-10-12T20:47:23Z</dcterms:modified>
</cp:coreProperties>
</file>