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worrior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amphitheatre    </w:t>
      </w:r>
      <w:r>
        <w:t xml:space="preserve">   coloseum    </w:t>
      </w:r>
      <w:r>
        <w:t xml:space="preserve">   caesar    </w:t>
      </w:r>
      <w:r>
        <w:t xml:space="preserve">   sword    </w:t>
      </w:r>
      <w:r>
        <w:t xml:space="preserve">   shield    </w:t>
      </w:r>
      <w:r>
        <w:t xml:space="preserve">   nero    </w:t>
      </w:r>
      <w:r>
        <w:t xml:space="preserve">   kill    </w:t>
      </w:r>
      <w:r>
        <w:t xml:space="preserve">   blood    </w:t>
      </w:r>
      <w:r>
        <w:t xml:space="preserve">   i am worrior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worrior</dc:title>
  <dcterms:created xsi:type="dcterms:W3CDTF">2021-10-11T09:28:19Z</dcterms:created>
  <dcterms:modified xsi:type="dcterms:W3CDTF">2021-10-11T09:28:19Z</dcterms:modified>
</cp:coreProperties>
</file>