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before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protein    </w:t>
      </w:r>
      <w:r>
        <w:t xml:space="preserve">   sovereign    </w:t>
      </w:r>
      <w:r>
        <w:t xml:space="preserve">   neighbour    </w:t>
      </w:r>
      <w:r>
        <w:t xml:space="preserve">   perceived    </w:t>
      </w:r>
      <w:r>
        <w:t xml:space="preserve">   conceited    </w:t>
      </w:r>
      <w:r>
        <w:t xml:space="preserve">   sufficient    </w:t>
      </w:r>
      <w:r>
        <w:t xml:space="preserve">   obedient    </w:t>
      </w:r>
      <w:r>
        <w:t xml:space="preserve">   medieval    </w:t>
      </w:r>
      <w:r>
        <w:t xml:space="preserve">   glacier    </w:t>
      </w:r>
      <w:r>
        <w:t xml:space="preserve">   handkerchief    </w:t>
      </w:r>
      <w:r>
        <w:t xml:space="preserve">   neither    </w:t>
      </w:r>
      <w:r>
        <w:t xml:space="preserve">   freight    </w:t>
      </w:r>
      <w:r>
        <w:t xml:space="preserve">   foreign    </w:t>
      </w:r>
      <w:r>
        <w:t xml:space="preserve">   deceit    </w:t>
      </w:r>
      <w:r>
        <w:t xml:space="preserve">   receive    </w:t>
      </w:r>
      <w:r>
        <w:t xml:space="preserve">   science    </w:t>
      </w:r>
      <w:r>
        <w:t xml:space="preserve">   friend    </w:t>
      </w:r>
      <w:r>
        <w:t xml:space="preserve">   patient    </w:t>
      </w:r>
      <w:r>
        <w:t xml:space="preserve">   shriek    </w:t>
      </w:r>
      <w:r>
        <w:t xml:space="preserve">   shield    </w:t>
      </w:r>
      <w:r>
        <w:t xml:space="preserve">   their    </w:t>
      </w:r>
      <w:r>
        <w:t xml:space="preserve">   weight    </w:t>
      </w:r>
      <w:r>
        <w:t xml:space="preserve">   reign    </w:t>
      </w:r>
      <w:r>
        <w:t xml:space="preserve">   ceiling    </w:t>
      </w:r>
      <w:r>
        <w:t xml:space="preserve">   view    </w:t>
      </w:r>
      <w:r>
        <w:t xml:space="preserve">   piece    </w:t>
      </w:r>
      <w:r>
        <w:t xml:space="preserve">   grief    </w:t>
      </w:r>
      <w:r>
        <w:t xml:space="preserve">   thief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before e</dc:title>
  <dcterms:created xsi:type="dcterms:W3CDTF">2021-10-11T09:27:48Z</dcterms:created>
  <dcterms:modified xsi:type="dcterms:W3CDTF">2021-10-11T09:27:48Z</dcterms:modified>
</cp:coreProperties>
</file>