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sufficient    </w:t>
      </w:r>
      <w:r>
        <w:t xml:space="preserve">   society    </w:t>
      </w:r>
      <w:r>
        <w:t xml:space="preserve">   science    </w:t>
      </w:r>
      <w:r>
        <w:t xml:space="preserve">   ancient    </w:t>
      </w:r>
      <w:r>
        <w:t xml:space="preserve">   species    </w:t>
      </w:r>
      <w:r>
        <w:t xml:space="preserve">   caffeine    </w:t>
      </w:r>
      <w:r>
        <w:t xml:space="preserve">   foreign    </w:t>
      </w:r>
      <w:r>
        <w:t xml:space="preserve">   leisure    </w:t>
      </w:r>
      <w:r>
        <w:t xml:space="preserve">   neighbour    </w:t>
      </w:r>
      <w:r>
        <w:t xml:space="preserve">   freight    </w:t>
      </w:r>
      <w:r>
        <w:t xml:space="preserve">   weight    </w:t>
      </w:r>
      <w:r>
        <w:t xml:space="preserve">   height    </w:t>
      </w:r>
      <w:r>
        <w:t xml:space="preserve">   neither    </w:t>
      </w:r>
      <w:r>
        <w:t xml:space="preserve">   either    </w:t>
      </w:r>
      <w:r>
        <w:t xml:space="preserve">   seize    </w:t>
      </w:r>
      <w:r>
        <w:t xml:space="preserve">   reign    </w:t>
      </w:r>
      <w:r>
        <w:t xml:space="preserve">   their    </w:t>
      </w:r>
      <w:r>
        <w:t xml:space="preserve">   weird    </w:t>
      </w:r>
      <w:r>
        <w:t xml:space="preserve">   weigh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</dc:title>
  <dcterms:created xsi:type="dcterms:W3CDTF">2021-10-11T09:27:58Z</dcterms:created>
  <dcterms:modified xsi:type="dcterms:W3CDTF">2021-10-11T09:27:58Z</dcterms:modified>
</cp:coreProperties>
</file>