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before e</w:t>
      </w:r>
    </w:p>
    <w:p>
      <w:pPr>
        <w:pStyle w:val="Questions"/>
      </w:pPr>
      <w:r>
        <w:t xml:space="preserve">1. CNEGIIL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EIYDL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EIHWG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HEGTI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EIFCH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EVAEHCI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EGEBI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EEISCCN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TERCEPI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HEIRKS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TRIE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SEZEI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HEIHTG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OETIFFR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NBOEAEVCNLCII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IFREEL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CIVEEDE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IEBRUHGNO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EELDSI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EOTFNTRUEIC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before e</dc:title>
  <dcterms:created xsi:type="dcterms:W3CDTF">2021-10-11T09:28:20Z</dcterms:created>
  <dcterms:modified xsi:type="dcterms:W3CDTF">2021-10-11T09:28:20Z</dcterms:modified>
</cp:coreProperties>
</file>