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 Except After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pride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thing) give a mistaken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collect, accept, acquire, accrue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 or burden; goods transported in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 royal office; rule as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steals another person's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playful misbehavior or troublemaking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amount of an agricultural or industrial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(pain, distress, or difficulty) to become less severe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trust, faith, or confidence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uncanny, eerie, unnatural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grab, grasp, grip, pluck or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assess the nature or importance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sorrow, agony, suffering,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thing providing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Except After c</dc:title>
  <dcterms:created xsi:type="dcterms:W3CDTF">2021-10-11T09:27:21Z</dcterms:created>
  <dcterms:modified xsi:type="dcterms:W3CDTF">2021-10-11T09:27:21Z</dcterms:modified>
</cp:coreProperties>
</file>