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before e except after c - 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piece of metal used to protect you from blows or missiles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surface above a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pitched, piercing sound made in terror, pain or excitement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given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open land that is often planted with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Sadness caused by the loss of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or ruler of a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 except after c - Group 1</dc:title>
  <dcterms:created xsi:type="dcterms:W3CDTF">2021-10-11T09:28:18Z</dcterms:created>
  <dcterms:modified xsi:type="dcterms:W3CDTF">2021-10-11T09:28:18Z</dcterms:modified>
</cp:coreProperties>
</file>