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except after c spelling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frontier    </w:t>
      </w:r>
      <w:r>
        <w:t xml:space="preserve">   pierce    </w:t>
      </w:r>
      <w:r>
        <w:t xml:space="preserve">   cashier    </w:t>
      </w:r>
      <w:r>
        <w:t xml:space="preserve">   fierce    </w:t>
      </w:r>
      <w:r>
        <w:t xml:space="preserve">   yield    </w:t>
      </w:r>
      <w:r>
        <w:t xml:space="preserve">   thieves    </w:t>
      </w:r>
      <w:r>
        <w:t xml:space="preserve">   skies    </w:t>
      </w:r>
      <w:r>
        <w:t xml:space="preserve">   receive    </w:t>
      </w:r>
      <w:r>
        <w:t xml:space="preserve">   receipt    </w:t>
      </w:r>
      <w:r>
        <w:t xml:space="preserve">   priest    </w:t>
      </w:r>
      <w:r>
        <w:t xml:space="preserve">   dried    </w:t>
      </w:r>
      <w:r>
        <w:t xml:space="preserve">   perceive    </w:t>
      </w:r>
      <w:r>
        <w:t xml:space="preserve">   deceive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except after c spelling rule</dc:title>
  <dcterms:created xsi:type="dcterms:W3CDTF">2021-10-11T09:28:12Z</dcterms:created>
  <dcterms:modified xsi:type="dcterms:W3CDTF">2021-10-11T09:28:12Z</dcterms:modified>
</cp:coreProperties>
</file>