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fantastici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limone    </w:t>
      </w:r>
      <w:r>
        <w:t xml:space="preserve">   lombrico    </w:t>
      </w:r>
      <w:r>
        <w:t xml:space="preserve">   lettera    </w:t>
      </w:r>
      <w:r>
        <w:t xml:space="preserve">   minuscolo    </w:t>
      </w:r>
      <w:r>
        <w:t xml:space="preserve">   mantenere    </w:t>
      </w:r>
      <w:r>
        <w:t xml:space="preserve">   mamma    </w:t>
      </w:r>
      <w:r>
        <w:t xml:space="preserve">   numerazione    </w:t>
      </w:r>
      <w:r>
        <w:t xml:space="preserve">   nave    </w:t>
      </w:r>
      <w:r>
        <w:t xml:space="preserve">   numero    </w:t>
      </w:r>
      <w:r>
        <w:t xml:space="preserve">   euforia    </w:t>
      </w:r>
      <w:r>
        <w:t xml:space="preserve">   entusiasmante    </w:t>
      </w:r>
      <w:r>
        <w:t xml:space="preserve">   elfante    </w:t>
      </w:r>
      <w:r>
        <w:t xml:space="preserve">   dorso    </w:t>
      </w:r>
      <w:r>
        <w:t xml:space="preserve">   danzare    </w:t>
      </w:r>
      <w:r>
        <w:t xml:space="preserve">   dromedario    </w:t>
      </w:r>
      <w:r>
        <w:t xml:space="preserve">   calcio    </w:t>
      </w:r>
      <w:r>
        <w:t xml:space="preserve">   capra    </w:t>
      </w:r>
      <w:r>
        <w:t xml:space="preserve">   carta    </w:t>
      </w:r>
      <w:r>
        <w:t xml:space="preserve">   bambino    </w:t>
      </w:r>
      <w:r>
        <w:t xml:space="preserve">   baciare    </w:t>
      </w:r>
      <w:r>
        <w:t xml:space="preserve">   abbracciare    </w:t>
      </w:r>
      <w:r>
        <w:t xml:space="preserve">   bene    </w:t>
      </w:r>
      <w:r>
        <w:t xml:space="preserve">   arcobaleno    </w:t>
      </w:r>
      <w:r>
        <w:t xml:space="preserve">   amore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fantastici 3</dc:title>
  <dcterms:created xsi:type="dcterms:W3CDTF">2021-10-11T09:27:59Z</dcterms:created>
  <dcterms:modified xsi:type="dcterms:W3CDTF">2021-10-11T09:27:59Z</dcterms:modified>
</cp:coreProperties>
</file>