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have hurt myself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S'évanouir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Engelure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Egratignure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Ampoule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Plaie Ouverte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 brisé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Brulûre chimique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Saignement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Migraine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Coup de soleil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hurt myself</dc:title>
  <dcterms:created xsi:type="dcterms:W3CDTF">2021-10-11T09:28:51Z</dcterms:created>
  <dcterms:modified xsi:type="dcterms:W3CDTF">2021-10-11T09:28:51Z</dcterms:modified>
</cp:coreProperties>
</file>