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i, ie, igh,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arrival    </w:t>
      </w:r>
      <w:r>
        <w:t xml:space="preserve">   identify    </w:t>
      </w:r>
      <w:r>
        <w:t xml:space="preserve">   frighten    </w:t>
      </w:r>
      <w:r>
        <w:t xml:space="preserve">   myself    </w:t>
      </w:r>
      <w:r>
        <w:t xml:space="preserve">   blind    </w:t>
      </w:r>
      <w:r>
        <w:t xml:space="preserve">   cry    </w:t>
      </w:r>
      <w:r>
        <w:t xml:space="preserve">   spider    </w:t>
      </w:r>
      <w:r>
        <w:t xml:space="preserve">   right    </w:t>
      </w:r>
      <w:r>
        <w:t xml:space="preserve">   fly    </w:t>
      </w:r>
      <w:r>
        <w:t xml:space="preserve">   wild    </w:t>
      </w:r>
      <w:r>
        <w:t xml:space="preserve">   bright    </w:t>
      </w:r>
      <w:r>
        <w:t xml:space="preserve">   sky    </w:t>
      </w:r>
      <w:r>
        <w:t xml:space="preserve">   child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ie, igh, y</dc:title>
  <dcterms:created xsi:type="dcterms:W3CDTF">2021-10-11T09:29:32Z</dcterms:created>
  <dcterms:modified xsi:type="dcterms:W3CDTF">2021-10-11T09:29:32Z</dcterms:modified>
</cp:coreProperties>
</file>