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like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like dogs</dc:title>
  <dcterms:created xsi:type="dcterms:W3CDTF">2021-10-11T09:28:47Z</dcterms:created>
  <dcterms:modified xsi:type="dcterms:W3CDTF">2021-10-11T09:28:47Z</dcterms:modified>
</cp:coreProperties>
</file>