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cute    </w:t>
      </w:r>
      <w:r>
        <w:t xml:space="preserve">   dogs    </w:t>
      </w:r>
      <w:r>
        <w:t xml:space="preserve">   dogs are awesome    </w:t>
      </w:r>
      <w:r>
        <w:t xml:space="preserve">   happy    </w:t>
      </w:r>
      <w:r>
        <w:t xml:space="preserve">   hungry    </w:t>
      </w:r>
      <w:r>
        <w:t xml:space="preserve">   i love dogs    </w:t>
      </w:r>
      <w:r>
        <w:t xml:space="preserve">   loving     </w:t>
      </w:r>
      <w:r>
        <w:t xml:space="preserve">   playful    </w:t>
      </w:r>
      <w:r>
        <w:t xml:space="preserve">   sad    </w:t>
      </w:r>
      <w:r>
        <w:t xml:space="preserve">   whimpering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dogs</dc:title>
  <dcterms:created xsi:type="dcterms:W3CDTF">2021-10-11T09:27:22Z</dcterms:created>
  <dcterms:modified xsi:type="dcterms:W3CDTF">2021-10-11T09:27:22Z</dcterms:modified>
</cp:coreProperties>
</file>