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numeri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 numeri    </w:t>
      </w:r>
      <w:r>
        <w:t xml:space="preserve">   ciao    </w:t>
      </w:r>
      <w:r>
        <w:t xml:space="preserve">   buongiorno    </w:t>
      </w:r>
      <w:r>
        <w:t xml:space="preserve">   mi chiamo    </w:t>
      </w:r>
      <w:r>
        <w:t xml:space="preserve">   anni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due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numeri</dc:title>
  <dcterms:created xsi:type="dcterms:W3CDTF">2021-10-11T09:28:03Z</dcterms:created>
  <dcterms:modified xsi:type="dcterms:W3CDTF">2021-10-11T09:28:03Z</dcterms:modified>
</cp:coreProperties>
</file>