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numeri naturali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SOMMA  il risultato di quale operazione?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si chiamano i termini dell'addizione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si chiama il risultato della sottrazione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0,005..... 5 rappresenta 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54+99=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12769   1 rappresenta 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l'addizione è l'inverso di quale operazione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201-97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 indica l'insieme dei..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56,72  il numero 7  rappresenta 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18+12+4- 6=</w:t>
            </w:r>
          </w:p>
        </w:tc>
      </w:tr>
    </w:tbl>
    <w:p>
      <w:pPr>
        <w:pStyle w:val="WordBankMedium"/>
      </w:pPr>
      <w:r>
        <w:t xml:space="preserve">   addendi    </w:t>
      </w:r>
      <w:r>
        <w:t xml:space="preserve">   differenza    </w:t>
      </w:r>
      <w:r>
        <w:t xml:space="preserve">   sottrazione    </w:t>
      </w:r>
      <w:r>
        <w:t xml:space="preserve">   numeri naturali    </w:t>
      </w:r>
      <w:r>
        <w:t xml:space="preserve">   addizione    </w:t>
      </w:r>
      <w:r>
        <w:t xml:space="preserve">   centocinquantatre    </w:t>
      </w:r>
      <w:r>
        <w:t xml:space="preserve">   centoquattro    </w:t>
      </w:r>
      <w:r>
        <w:t xml:space="preserve">   decimi    </w:t>
      </w:r>
      <w:r>
        <w:t xml:space="preserve">   decinedimigliaia    </w:t>
      </w:r>
      <w:r>
        <w:t xml:space="preserve">   millesimi    </w:t>
      </w:r>
      <w:r>
        <w:t xml:space="preserve">   ventotto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numeri naturali </dc:title>
  <dcterms:created xsi:type="dcterms:W3CDTF">2021-10-11T09:29:07Z</dcterms:created>
  <dcterms:modified xsi:type="dcterms:W3CDTF">2021-10-11T09:29:07Z</dcterms:modified>
</cp:coreProperties>
</file>