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pranzi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bicchiere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bottiglia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pepper shaker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coltello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napkin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cucchiaino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cucchiaio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teaspoon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forchetta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merenda/lo spuntino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tablecloth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pasto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sugar bowl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pepiera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piatto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snack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saliera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scodella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tavola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salt shaker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tazza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tovaglia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tovagliolo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bottle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vassoio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zuccheriera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pranzi</dc:title>
  <dcterms:created xsi:type="dcterms:W3CDTF">2021-10-11T09:28:27Z</dcterms:created>
  <dcterms:modified xsi:type="dcterms:W3CDTF">2021-10-11T09:28:27Z</dcterms:modified>
</cp:coreProperties>
</file>