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says 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centennial    </w:t>
      </w:r>
      <w:r>
        <w:t xml:space="preserve">   chia    </w:t>
      </w:r>
      <w:r>
        <w:t xml:space="preserve">   colonial    </w:t>
      </w:r>
      <w:r>
        <w:t xml:space="preserve">   curious    </w:t>
      </w:r>
      <w:r>
        <w:t xml:space="preserve">   custodian    </w:t>
      </w:r>
      <w:r>
        <w:t xml:space="preserve">   expedient    </w:t>
      </w:r>
      <w:r>
        <w:t xml:space="preserve">   experience    </w:t>
      </w:r>
      <w:r>
        <w:t xml:space="preserve">   furious    </w:t>
      </w:r>
      <w:r>
        <w:t xml:space="preserve">   glorious    </w:t>
      </w:r>
      <w:r>
        <w:t xml:space="preserve">   media    </w:t>
      </w:r>
      <w:r>
        <w:t xml:space="preserve">   onion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says e suffixes</dc:title>
  <dcterms:created xsi:type="dcterms:W3CDTF">2021-10-11T09:29:50Z</dcterms:created>
  <dcterms:modified xsi:type="dcterms:W3CDTF">2021-10-11T09:29:50Z</dcterms:modified>
</cp:coreProperties>
</file>