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‘i’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Clip    </w:t>
      </w:r>
      <w:r>
        <w:t xml:space="preserve">   Dice    </w:t>
      </w:r>
      <w:r>
        <w:t xml:space="preserve">   Dish    </w:t>
      </w:r>
      <w:r>
        <w:t xml:space="preserve">   Drive    </w:t>
      </w:r>
      <w:r>
        <w:t xml:space="preserve">   Five    </w:t>
      </w:r>
      <w:r>
        <w:t xml:space="preserve">   Flip    </w:t>
      </w:r>
      <w:r>
        <w:t xml:space="preserve">   Gift    </w:t>
      </w:r>
      <w:r>
        <w:t xml:space="preserve">   Give    </w:t>
      </w:r>
      <w:r>
        <w:t xml:space="preserve">   Hike    </w:t>
      </w:r>
      <w:r>
        <w:t xml:space="preserve">   Kite    </w:t>
      </w:r>
      <w:r>
        <w:t xml:space="preserve">   Lips    </w:t>
      </w:r>
      <w:r>
        <w:t xml:space="preserve">   Mice    </w:t>
      </w:r>
      <w:r>
        <w:t xml:space="preserve">   Nice    </w:t>
      </w:r>
      <w:r>
        <w:t xml:space="preserve">   Nine    </w:t>
      </w:r>
      <w:r>
        <w:t xml:space="preserve">   Pig    </w:t>
      </w:r>
      <w:r>
        <w:t xml:space="preserve">   Prize    </w:t>
      </w:r>
      <w:r>
        <w:t xml:space="preserve">   Rich    </w:t>
      </w:r>
      <w:r>
        <w:t xml:space="preserve">   Six    </w:t>
      </w:r>
      <w:r>
        <w:t xml:space="preserve">   Slide    </w:t>
      </w:r>
      <w:r>
        <w:t xml:space="preserve">   Spill    </w:t>
      </w:r>
      <w:r>
        <w:t xml:space="preserve">   Swim    </w:t>
      </w:r>
      <w:r>
        <w:t xml:space="preserve">   Thin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‘i’ sound </dc:title>
  <dcterms:created xsi:type="dcterms:W3CDTF">2021-10-10T23:49:59Z</dcterms:created>
  <dcterms:modified xsi:type="dcterms:W3CDTF">2021-10-10T23:49:59Z</dcterms:modified>
</cp:coreProperties>
</file>