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'i' sound spelt as 'y'</w:t>
      </w:r>
    </w:p>
    <w:p>
      <w:pPr>
        <w:pStyle w:val="Questions"/>
      </w:pPr>
      <w:r>
        <w:t xml:space="preserve">1. SEMTSY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RPYSU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YSTYMRE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ASTYCRL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EGYNXO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RIYLC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MGY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HMNY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THYM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MOSYBL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'i' sound spelt as 'y'</dc:title>
  <dcterms:created xsi:type="dcterms:W3CDTF">2021-10-10T23:49:34Z</dcterms:created>
  <dcterms:modified xsi:type="dcterms:W3CDTF">2021-10-10T23:49:34Z</dcterms:modified>
</cp:coreProperties>
</file>