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'i' sound spelt 'y'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why    </w:t>
      </w:r>
      <w:r>
        <w:t xml:space="preserve">   mystery    </w:t>
      </w:r>
      <w:r>
        <w:t xml:space="preserve">   pyramid    </w:t>
      </w:r>
      <w:r>
        <w:t xml:space="preserve">   Egypt    </w:t>
      </w:r>
      <w:r>
        <w:t xml:space="preserve">   July    </w:t>
      </w:r>
      <w:r>
        <w:t xml:space="preserve">   magnify    </w:t>
      </w:r>
      <w:r>
        <w:t xml:space="preserve">   reply    </w:t>
      </w:r>
      <w:r>
        <w:t xml:space="preserve">   my    </w:t>
      </w:r>
      <w:r>
        <w:t xml:space="preserve">   gym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'i' sound spelt 'y' Word Search</dc:title>
  <dcterms:created xsi:type="dcterms:W3CDTF">2021-10-10T23:49:38Z</dcterms:created>
  <dcterms:modified xsi:type="dcterms:W3CDTF">2021-10-10T23:49:38Z</dcterms:modified>
</cp:coreProperties>
</file>