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die    </w:t>
      </w:r>
      <w:r>
        <w:t xml:space="preserve">   flight    </w:t>
      </w:r>
      <w:r>
        <w:t xml:space="preserve">   tight    </w:t>
      </w:r>
      <w:r>
        <w:t xml:space="preserve">   by    </w:t>
      </w:r>
      <w:r>
        <w:t xml:space="preserve">   dive    </w:t>
      </w:r>
      <w:r>
        <w:t xml:space="preserve">   slide    </w:t>
      </w:r>
      <w:r>
        <w:t xml:space="preserve">   knife    </w:t>
      </w:r>
      <w:r>
        <w:t xml:space="preserve">   sight    </w:t>
      </w:r>
      <w:r>
        <w:t xml:space="preserve">   tie    </w:t>
      </w:r>
      <w:r>
        <w:t xml:space="preserve">   my    </w:t>
      </w:r>
      <w:r>
        <w:t xml:space="preserve">   fly    </w:t>
      </w:r>
      <w:r>
        <w:t xml:space="preserve">   sky    </w:t>
      </w:r>
      <w:r>
        <w:t xml:space="preserve">   pie    </w:t>
      </w:r>
      <w:r>
        <w:t xml:space="preserve">   knight    </w:t>
      </w:r>
      <w:r>
        <w:t xml:space="preserve">   high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spellings</dc:title>
  <dcterms:created xsi:type="dcterms:W3CDTF">2021-10-11T09:28:52Z</dcterms:created>
  <dcterms:modified xsi:type="dcterms:W3CDTF">2021-10-11T09:28:52Z</dcterms:modified>
</cp:coreProperties>
</file>