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Wreckage    </w:t>
      </w:r>
      <w:r>
        <w:t xml:space="preserve">   Sirens    </w:t>
      </w:r>
      <w:r>
        <w:t xml:space="preserve">   Solider    </w:t>
      </w:r>
      <w:r>
        <w:t xml:space="preserve">   Hospital    </w:t>
      </w:r>
      <w:r>
        <w:t xml:space="preserve">   Bombing    </w:t>
      </w:r>
      <w:r>
        <w:t xml:space="preserve">   Mack    </w:t>
      </w:r>
      <w:r>
        <w:t xml:space="preserve">   Aki    </w:t>
      </w:r>
      <w:r>
        <w:t xml:space="preserve">   Air Force base    </w:t>
      </w:r>
      <w:r>
        <w:t xml:space="preserve">   Nurse    </w:t>
      </w:r>
      <w:r>
        <w:t xml:space="preserve">   New york    </w:t>
      </w:r>
      <w:r>
        <w:t xml:space="preserve">   Danny    </w:t>
      </w:r>
      <w:r>
        <w:t xml:space="preserve">   Pearl city    </w:t>
      </w:r>
      <w:r>
        <w:t xml:space="preserve">   Planes    </w:t>
      </w:r>
      <w:r>
        <w:t xml:space="preserve">   Battle ship    </w:t>
      </w:r>
      <w:r>
        <w:t xml:space="preserve">   WW2    </w:t>
      </w:r>
      <w:r>
        <w:t xml:space="preserve">   Hawaii    </w:t>
      </w:r>
      <w:r>
        <w:t xml:space="preserve">   Germany    </w:t>
      </w:r>
      <w:r>
        <w:t xml:space="preserve">   Pear hearbour    </w:t>
      </w:r>
      <w:r>
        <w:t xml:space="preserve">   Survived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</dc:title>
  <dcterms:created xsi:type="dcterms:W3CDTF">2021-10-11T09:29:19Z</dcterms:created>
  <dcterms:modified xsi:type="dcterms:W3CDTF">2021-10-11T09:29:19Z</dcterms:modified>
</cp:coreProperties>
</file>