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survived the blizzard of 1888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winter    </w:t>
      </w:r>
      <w:r>
        <w:t xml:space="preserve">   haystack    </w:t>
      </w:r>
      <w:r>
        <w:t xml:space="preserve">   survive    </w:t>
      </w:r>
      <w:r>
        <w:t xml:space="preserve">   Peter    </w:t>
      </w:r>
      <w:r>
        <w:t xml:space="preserve">   soddy    </w:t>
      </w:r>
      <w:r>
        <w:t xml:space="preserve">   farm    </w:t>
      </w:r>
      <w:r>
        <w:t xml:space="preserve">   sioux    </w:t>
      </w:r>
      <w:r>
        <w:t xml:space="preserve">   hide and seek    </w:t>
      </w:r>
      <w:r>
        <w:t xml:space="preserve">   Chicago    </w:t>
      </w:r>
      <w:r>
        <w:t xml:space="preserve">   pioneer    </w:t>
      </w:r>
      <w:r>
        <w:t xml:space="preserve">   prairie    </w:t>
      </w:r>
      <w:r>
        <w:t xml:space="preserve">   Miss Ruell    </w:t>
      </w:r>
      <w:r>
        <w:t xml:space="preserve">   school house    </w:t>
      </w:r>
      <w:r>
        <w:t xml:space="preserve">   snowdrifts    </w:t>
      </w:r>
      <w:r>
        <w:t xml:space="preserve">   Sven    </w:t>
      </w:r>
      <w:r>
        <w:t xml:space="preserve">   Rex    </w:t>
      </w:r>
      <w:r>
        <w:t xml:space="preserve">   Dakota    </w:t>
      </w:r>
      <w:r>
        <w:t xml:space="preserve">   John    </w:t>
      </w:r>
      <w:r>
        <w:t xml:space="preserve">   Franny    </w:t>
      </w:r>
      <w:r>
        <w:t xml:space="preserve">   blizzard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survived the blizzard of 1888</dc:title>
  <dcterms:created xsi:type="dcterms:W3CDTF">2021-10-11T09:29:56Z</dcterms:created>
  <dcterms:modified xsi:type="dcterms:W3CDTF">2021-10-11T09:29:56Z</dcterms:modified>
</cp:coreProperties>
</file>