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'i'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brick    </w:t>
      </w:r>
      <w:r>
        <w:t xml:space="preserve">   build    </w:t>
      </w:r>
      <w:r>
        <w:t xml:space="preserve">   built    </w:t>
      </w:r>
      <w:r>
        <w:t xml:space="preserve">   busy    </w:t>
      </w:r>
      <w:r>
        <w:t xml:space="preserve">   children    </w:t>
      </w:r>
      <w:r>
        <w:t xml:space="preserve">   different    </w:t>
      </w:r>
      <w:r>
        <w:t xml:space="preserve">   drink    </w:t>
      </w:r>
      <w:r>
        <w:t xml:space="preserve">   finish    </w:t>
      </w:r>
      <w:r>
        <w:t xml:space="preserve">   hitting    </w:t>
      </w:r>
      <w:r>
        <w:t xml:space="preserve">   lift    </w:t>
      </w:r>
      <w:r>
        <w:t xml:space="preserve">   little    </w:t>
      </w:r>
      <w:r>
        <w:t xml:space="preserve">   live    </w:t>
      </w:r>
      <w:r>
        <w:t xml:space="preserve">   million    </w:t>
      </w:r>
      <w:r>
        <w:t xml:space="preserve">   minute    </w:t>
      </w:r>
      <w:r>
        <w:t xml:space="preserve">   picture    </w:t>
      </w:r>
      <w:r>
        <w:t xml:space="preserve">   pretty    </w:t>
      </w:r>
      <w:r>
        <w:t xml:space="preserve">   still    </w:t>
      </w:r>
      <w:r>
        <w:t xml:space="preserve">   swim    </w:t>
      </w:r>
      <w:r>
        <w:t xml:space="preserve">   think    </w:t>
      </w:r>
      <w:r>
        <w:t xml:space="preserve">   until    </w:t>
      </w:r>
      <w:r>
        <w:t xml:space="preserve">   visit    </w:t>
      </w:r>
      <w:r>
        <w:t xml:space="preserve">   visitor    </w:t>
      </w:r>
      <w:r>
        <w:t xml:space="preserve">   which    </w:t>
      </w:r>
      <w:r>
        <w:t xml:space="preserve">   winter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'i' words</dc:title>
  <dcterms:created xsi:type="dcterms:W3CDTF">2021-10-10T23:49:25Z</dcterms:created>
  <dcterms:modified xsi:type="dcterms:W3CDTF">2021-10-10T23:49:25Z</dcterms:modified>
</cp:coreProperties>
</file>