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drifted    </w:t>
      </w:r>
      <w:r>
        <w:t xml:space="preserve">   drift    </w:t>
      </w:r>
      <w:r>
        <w:t xml:space="preserve">   tipped    </w:t>
      </w:r>
      <w:r>
        <w:t xml:space="preserve">   tip    </w:t>
      </w:r>
      <w:r>
        <w:t xml:space="preserve">   tripped    </w:t>
      </w:r>
      <w:r>
        <w:t xml:space="preserve">   trip    </w:t>
      </w:r>
      <w:r>
        <w:t xml:space="preserve">   dripping    </w:t>
      </w:r>
      <w:r>
        <w:t xml:space="preserve">   drip    </w:t>
      </w:r>
      <w:r>
        <w:t xml:space="preserve">   liquid    </w:t>
      </w:r>
      <w:r>
        <w:t xml:space="preserve">   victim    </w:t>
      </w:r>
      <w:r>
        <w:t xml:space="preserve">   admit    </w:t>
      </w:r>
      <w:r>
        <w:t xml:space="preserve">   figet    </w:t>
      </w:r>
      <w:r>
        <w:t xml:space="preserve">   ridge    </w:t>
      </w:r>
      <w:r>
        <w:t xml:space="preserve">   fridge    </w:t>
      </w:r>
      <w:r>
        <w:t xml:space="preserve">   bridge    </w:t>
      </w:r>
      <w:r>
        <w:t xml:space="preserve">   wrist    </w:t>
      </w:r>
      <w:r>
        <w:t xml:space="preserve">   wring    </w:t>
      </w:r>
      <w:r>
        <w:t xml:space="preserve">   disco    </w:t>
      </w:r>
      <w:r>
        <w:t xml:space="preserve">   disc    </w:t>
      </w:r>
      <w:r>
        <w:t xml:space="preserve">   distrust    </w:t>
      </w:r>
      <w:r>
        <w:t xml:space="preserve">   dismiss    </w:t>
      </w:r>
      <w:r>
        <w:t xml:space="preserve">   distinct    </w:t>
      </w:r>
      <w:r>
        <w:t xml:space="preserve">   district    </w:t>
      </w:r>
      <w:r>
        <w:t xml:space="preserve">   minimum    </w:t>
      </w:r>
      <w:r>
        <w:t xml:space="preserve">   minicab    </w:t>
      </w:r>
      <w:r>
        <w:t xml:space="preserve">   minibus    </w:t>
      </w:r>
      <w:r>
        <w:t xml:space="preserve">   mishap    </w:t>
      </w:r>
      <w:r>
        <w:t xml:space="preserve">   misprint    </w:t>
      </w:r>
      <w:r>
        <w:t xml:space="preserve">   misfit    </w:t>
      </w:r>
      <w:r>
        <w:t xml:space="preserve">   mistake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words </dc:title>
  <dcterms:created xsi:type="dcterms:W3CDTF">2021-10-11T09:30:26Z</dcterms:created>
  <dcterms:modified xsi:type="dcterms:W3CDTF">2021-10-11T09:30:26Z</dcterms:modified>
</cp:coreProperties>
</file>