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behind    </w:t>
      </w:r>
      <w:r>
        <w:t xml:space="preserve">   blind    </w:t>
      </w:r>
      <w:r>
        <w:t xml:space="preserve">   bright    </w:t>
      </w:r>
      <w:r>
        <w:t xml:space="preserve">   climb    </w:t>
      </w:r>
      <w:r>
        <w:t xml:space="preserve">   cry    </w:t>
      </w:r>
      <w:r>
        <w:t xml:space="preserve">   find    </w:t>
      </w:r>
      <w:r>
        <w:t xml:space="preserve">   fly    </w:t>
      </w:r>
      <w:r>
        <w:t xml:space="preserve">   fried    </w:t>
      </w:r>
      <w:r>
        <w:t xml:space="preserve">   fry    </w:t>
      </w:r>
      <w:r>
        <w:t xml:space="preserve">   goodnight    </w:t>
      </w:r>
      <w:r>
        <w:t xml:space="preserve">   high    </w:t>
      </w:r>
      <w:r>
        <w:t xml:space="preserve">   icecream    </w:t>
      </w:r>
      <w:r>
        <w:t xml:space="preserve">   kind    </w:t>
      </w:r>
      <w:r>
        <w:t xml:space="preserve">   lie    </w:t>
      </w:r>
      <w:r>
        <w:t xml:space="preserve">   light    </w:t>
      </w:r>
      <w:r>
        <w:t xml:space="preserve">   mine    </w:t>
      </w:r>
      <w:r>
        <w:t xml:space="preserve">   night    </w:t>
      </w:r>
      <w:r>
        <w:t xml:space="preserve">   pie    </w:t>
      </w:r>
      <w:r>
        <w:t xml:space="preserve">   remind    </w:t>
      </w:r>
      <w:r>
        <w:t xml:space="preserve">   shine    </w:t>
      </w:r>
      <w:r>
        <w:t xml:space="preserve">   sight    </w:t>
      </w:r>
      <w:r>
        <w:t xml:space="preserve">   sky    </w:t>
      </w:r>
      <w:r>
        <w:t xml:space="preserve">   strike    </w:t>
      </w:r>
      <w:r>
        <w:t xml:space="preserve">   stripe    </w:t>
      </w:r>
      <w:r>
        <w:t xml:space="preserve">   time    </w:t>
      </w:r>
      <w:r>
        <w:t xml:space="preserve">   triangle    </w:t>
      </w:r>
      <w:r>
        <w:t xml:space="preserve">   tried    </w:t>
      </w:r>
      <w:r>
        <w:t xml:space="preserve">   try    </w:t>
      </w:r>
      <w:r>
        <w:t xml:space="preserve">   why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words</dc:title>
  <dcterms:created xsi:type="dcterms:W3CDTF">2021-10-11T09:29:31Z</dcterms:created>
  <dcterms:modified xsi:type="dcterms:W3CDTF">2021-10-11T09:29:31Z</dcterms:modified>
</cp:coreProperties>
</file>