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Lights and stars do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peace we must never 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in front is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tame is 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left is 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action that birds 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low is 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home for pigs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very cold that can melt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clothes do not fit they are 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not grown up is a 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Foxes are considered to be........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Clouds are found in the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delicious to eat made with pastry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wet is 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gift from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mean is 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words</dc:title>
  <dcterms:created xsi:type="dcterms:W3CDTF">2021-10-11T09:29:33Z</dcterms:created>
  <dcterms:modified xsi:type="dcterms:W3CDTF">2021-10-11T09:29:33Z</dcterms:modified>
</cp:coreProperties>
</file>