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lid    </w:t>
      </w:r>
      <w:r>
        <w:t xml:space="preserve">   hip    </w:t>
      </w:r>
      <w:r>
        <w:t xml:space="preserve">   rib    </w:t>
      </w:r>
      <w:r>
        <w:t xml:space="preserve">   kick    </w:t>
      </w:r>
      <w:r>
        <w:t xml:space="preserve">   gift    </w:t>
      </w:r>
      <w:r>
        <w:t xml:space="preserve">   trip    </w:t>
      </w:r>
      <w:r>
        <w:t xml:space="preserve">   grin    </w:t>
      </w:r>
      <w:r>
        <w:t xml:space="preserve">   twin    </w:t>
      </w:r>
      <w:r>
        <w:t xml:space="preserve">   flip    </w:t>
      </w:r>
      <w:r>
        <w:t xml:space="preserve">   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words</dc:title>
  <dcterms:created xsi:type="dcterms:W3CDTF">2021-10-11T09:29:39Z</dcterms:created>
  <dcterms:modified xsi:type="dcterms:W3CDTF">2021-10-11T09:29:39Z</dcterms:modified>
</cp:coreProperties>
</file>