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ian thorpe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freestyle    </w:t>
      </w:r>
      <w:r>
        <w:t xml:space="preserve">   nsw    </w:t>
      </w:r>
      <w:r>
        <w:t xml:space="preserve">   1982    </w:t>
      </w:r>
      <w:r>
        <w:t xml:space="preserve">   liverpoolstreet    </w:t>
      </w:r>
      <w:r>
        <w:t xml:space="preserve">   sydney    </w:t>
      </w:r>
      <w:r>
        <w:t xml:space="preserve">   games    </w:t>
      </w:r>
      <w:r>
        <w:t xml:space="preserve">   commonwelth    </w:t>
      </w:r>
      <w:r>
        <w:t xml:space="preserve">   australia    </w:t>
      </w:r>
      <w:r>
        <w:t xml:space="preserve">   london    </w:t>
      </w:r>
      <w:r>
        <w:t xml:space="preserve">   olympics    </w:t>
      </w:r>
      <w:r>
        <w:t xml:space="preserve">   swimming    </w:t>
      </w:r>
      <w:r>
        <w:t xml:space="preserve">   medal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thorpe    </w:t>
      </w:r>
      <w:r>
        <w:t xml:space="preserve">   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thorpe crossword</dc:title>
  <dcterms:created xsi:type="dcterms:W3CDTF">2021-10-11T09:30:33Z</dcterms:created>
  <dcterms:modified xsi:type="dcterms:W3CDTF">2021-10-11T09:30:33Z</dcterms:modified>
</cp:coreProperties>
</file>