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'ible'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Completed with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undone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Distressing, extremely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trusted , accountable for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Shockingly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extraordinary it appears unbelievable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'ible' Words</dc:title>
  <dcterms:created xsi:type="dcterms:W3CDTF">2021-10-10T23:49:52Z</dcterms:created>
  <dcterms:modified xsi:type="dcterms:W3CDTF">2021-10-10T23:49:52Z</dcterms:modified>
</cp:coreProperties>
</file>