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ible and 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valuable    </w:t>
      </w:r>
      <w:r>
        <w:t xml:space="preserve">   terrible    </w:t>
      </w:r>
      <w:r>
        <w:t xml:space="preserve">   sensible    </w:t>
      </w:r>
      <w:r>
        <w:t xml:space="preserve">   reliable    </w:t>
      </w:r>
      <w:r>
        <w:t xml:space="preserve">   possible    </w:t>
      </w:r>
      <w:r>
        <w:t xml:space="preserve">   incredible    </w:t>
      </w:r>
      <w:r>
        <w:t xml:space="preserve">   enjoyable    </w:t>
      </w:r>
      <w:r>
        <w:t xml:space="preserve">   edible    </w:t>
      </w:r>
      <w:r>
        <w:t xml:space="preserve">   disposable    </w:t>
      </w:r>
      <w:r>
        <w:t xml:space="preserve">   breakable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ible and able</dc:title>
  <dcterms:created xsi:type="dcterms:W3CDTF">2021-10-11T09:30:30Z</dcterms:created>
  <dcterms:modified xsi:type="dcterms:W3CDTF">2021-10-11T09:30:30Z</dcterms:modified>
</cp:coreProperties>
</file>