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ible and able words- Group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capable    </w:t>
      </w:r>
      <w:r>
        <w:t xml:space="preserve">   terrible    </w:t>
      </w:r>
      <w:r>
        <w:t xml:space="preserve">   flexible    </w:t>
      </w:r>
      <w:r>
        <w:t xml:space="preserve">   fashionable    </w:t>
      </w:r>
      <w:r>
        <w:t xml:space="preserve">   invincible    </w:t>
      </w:r>
      <w:r>
        <w:t xml:space="preserve">   edible    </w:t>
      </w:r>
      <w:r>
        <w:t xml:space="preserve">   avoidable    </w:t>
      </w:r>
      <w:r>
        <w:t xml:space="preserve">   sensible    </w:t>
      </w:r>
      <w:r>
        <w:t xml:space="preserve">   considerable    </w:t>
      </w:r>
      <w:r>
        <w:t xml:space="preserve">   responsible    </w:t>
      </w:r>
      <w:r>
        <w:t xml:space="preserve">   gullible    </w:t>
      </w:r>
      <w:r>
        <w:t xml:space="preserve">   divisible    </w:t>
      </w:r>
      <w:r>
        <w:t xml:space="preserve">   adorable    </w:t>
      </w:r>
      <w:r>
        <w:t xml:space="preserve">   reliable    </w:t>
      </w:r>
      <w:r>
        <w:t xml:space="preserve">   comfortable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ible and able words- Group 1</dc:title>
  <dcterms:created xsi:type="dcterms:W3CDTF">2021-12-08T03:36:53Z</dcterms:created>
  <dcterms:modified xsi:type="dcterms:W3CDTF">2021-12-08T03:36:53Z</dcterms:modified>
</cp:coreProperties>
</file>