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'ible, :spelling wordscramble</w:t>
      </w:r>
    </w:p>
    <w:p>
      <w:pPr>
        <w:pStyle w:val="Questions"/>
      </w:pPr>
      <w:r>
        <w:t xml:space="preserve">1. LSBERIVERE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RYONPSBESIL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YLESNBIS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LOBCEIMPAT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ILIVEBS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LISBDIVIE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YDLBAUI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OLSIMSPEIB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STISIBEERL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RETLBSISYI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'ible, :spelling wordscramble</dc:title>
  <dcterms:created xsi:type="dcterms:W3CDTF">2021-10-10T23:48:50Z</dcterms:created>
  <dcterms:modified xsi:type="dcterms:W3CDTF">2021-10-10T23:48:50Z</dcterms:modified>
</cp:coreProperties>
</file>