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-ible/-able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reversible    </w:t>
      </w:r>
      <w:r>
        <w:t xml:space="preserve">   valuable    </w:t>
      </w:r>
      <w:r>
        <w:t xml:space="preserve">   available    </w:t>
      </w:r>
      <w:r>
        <w:t xml:space="preserve">   passable    </w:t>
      </w:r>
      <w:r>
        <w:t xml:space="preserve">   impossible    </w:t>
      </w:r>
      <w:r>
        <w:t xml:space="preserve">   invisible    </w:t>
      </w:r>
      <w:r>
        <w:t xml:space="preserve">   possible    </w:t>
      </w:r>
      <w:r>
        <w:t xml:space="preserve">   breakable    </w:t>
      </w:r>
      <w:r>
        <w:t xml:space="preserve">   enjoyable    </w:t>
      </w:r>
      <w:r>
        <w:t xml:space="preserve">   impassable    </w:t>
      </w:r>
      <w:r>
        <w:t xml:space="preserve">   horrible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-ible/-able</dc:title>
  <dcterms:created xsi:type="dcterms:W3CDTF">2021-10-10T23:46:59Z</dcterms:created>
  <dcterms:modified xsi:type="dcterms:W3CDTF">2021-10-10T23:46:59Z</dcterms:modified>
</cp:coreProperties>
</file>