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umuada    </w:t>
      </w:r>
      <w:r>
        <w:t xml:space="preserve">   oye    </w:t>
      </w:r>
      <w:r>
        <w:t xml:space="preserve">   ibo    </w:t>
      </w:r>
      <w:r>
        <w:t xml:space="preserve">   mno    </w:t>
      </w:r>
      <w:r>
        <w:t xml:space="preserve">   kotma    </w:t>
      </w:r>
      <w:r>
        <w:t xml:space="preserve">   ekwe    </w:t>
      </w:r>
      <w:r>
        <w:t xml:space="preserve">   efulefu    </w:t>
      </w:r>
      <w:r>
        <w:t xml:space="preserve">   iba    </w:t>
      </w:r>
      <w:r>
        <w:t xml:space="preserve">   agbala    </w:t>
      </w:r>
      <w:r>
        <w:t xml:space="preserve">   agadi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ibo words</dc:title>
  <dcterms:created xsi:type="dcterms:W3CDTF">2021-10-11T09:29:28Z</dcterms:created>
  <dcterms:modified xsi:type="dcterms:W3CDTF">2021-10-11T09:29:28Z</dcterms:modified>
</cp:coreProperties>
</file>