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-ic, -in,-ip, -it Word Scramble</w:t>
      </w:r>
    </w:p>
    <w:p>
      <w:pPr>
        <w:pStyle w:val="Questions"/>
      </w:pPr>
      <w:r>
        <w:t xml:space="preserve">1. BNEE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IDLUB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TBOH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CILK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NBI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IPD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BIT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QUCIK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IPN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HICP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TIF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ISLCK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NISP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FLPI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TRGI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CTLEKI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ITECSN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PERLIP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RWETTTI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CIYLQKU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SNSTII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PZEPRI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-ic, -in,-ip, -it Word Scramble</dc:title>
  <dcterms:created xsi:type="dcterms:W3CDTF">2021-10-10T23:47:14Z</dcterms:created>
  <dcterms:modified xsi:type="dcterms:W3CDTF">2021-10-10T23:47:14Z</dcterms:modified>
</cp:coreProperties>
</file>