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icarly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sikowitz    </w:t>
      </w:r>
      <w:r>
        <w:t xml:space="preserve">   trina    </w:t>
      </w:r>
      <w:r>
        <w:t xml:space="preserve">   singing    </w:t>
      </w:r>
      <w:r>
        <w:t xml:space="preserve">   leon thomas    </w:t>
      </w:r>
      <w:r>
        <w:t xml:space="preserve">   victorius    </w:t>
      </w:r>
      <w:r>
        <w:t xml:space="preserve">   ariana grande    </w:t>
      </w:r>
      <w:r>
        <w:t xml:space="preserve">   cat    </w:t>
      </w:r>
      <w:r>
        <w:t xml:space="preserve">   andre    </w:t>
      </w:r>
      <w:r>
        <w:t xml:space="preserve">   jade    </w:t>
      </w:r>
      <w:r>
        <w:t xml:space="preserve">   nevel    </w:t>
      </w:r>
      <w:r>
        <w:t xml:space="preserve">   nora    </w:t>
      </w:r>
      <w:r>
        <w:t xml:space="preserve">   shelby marx    </w:t>
      </w:r>
      <w:r>
        <w:t xml:space="preserve">   victoria justice    </w:t>
      </w:r>
      <w:r>
        <w:t xml:space="preserve">   i shock america    </w:t>
      </w:r>
      <w:r>
        <w:t xml:space="preserve">   i quit icarly    </w:t>
      </w:r>
      <w:r>
        <w:t xml:space="preserve">   girlfriends    </w:t>
      </w:r>
      <w:r>
        <w:t xml:space="preserve">   spagetti tacos    </w:t>
      </w:r>
      <w:r>
        <w:t xml:space="preserve">   idiot farm girl    </w:t>
      </w:r>
      <w:r>
        <w:t xml:space="preserve">   play    </w:t>
      </w:r>
      <w:r>
        <w:t xml:space="preserve">   spencer    </w:t>
      </w:r>
      <w:r>
        <w:t xml:space="preserve">   freddie    </w:t>
      </w:r>
      <w:r>
        <w:t xml:space="preserve">   sam    </w:t>
      </w:r>
      <w:r>
        <w:t xml:space="preserve">   Carly    </w:t>
      </w:r>
      <w:r>
        <w:t xml:space="preserve">   Noah Munch    </w:t>
      </w:r>
      <w:r>
        <w:t xml:space="preserve">   Jerry Trainor    </w:t>
      </w:r>
      <w:r>
        <w:t xml:space="preserve">   Jennette Mcurdy    </w:t>
      </w:r>
      <w:r>
        <w:t xml:space="preserve">   Miranda Cosgrove    </w:t>
      </w:r>
      <w:r>
        <w:t xml:space="preserve">   Nathan Kress    </w:t>
      </w:r>
      <w:r>
        <w:t xml:space="preserve">   icarly    </w:t>
      </w:r>
      <w:r>
        <w:t xml:space="preserve">   show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icarly</dc:title>
  <dcterms:created xsi:type="dcterms:W3CDTF">2021-10-11T09:30:29Z</dcterms:created>
  <dcterms:modified xsi:type="dcterms:W3CDTF">2021-10-11T09:30:29Z</dcterms:modified>
</cp:coreProperties>
</file>