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rubber spatula    </w:t>
      </w:r>
      <w:r>
        <w:t xml:space="preserve">   paring knife    </w:t>
      </w:r>
      <w:r>
        <w:t xml:space="preserve">   refrigerate    </w:t>
      </w:r>
      <w:r>
        <w:t xml:space="preserve">   cream    </w:t>
      </w:r>
      <w:r>
        <w:t xml:space="preserve">   strain    </w:t>
      </w:r>
      <w:r>
        <w:t xml:space="preserve">   vanilla bean    </w:t>
      </w:r>
      <w:r>
        <w:t xml:space="preserve">   saucepan    </w:t>
      </w:r>
      <w:r>
        <w:t xml:space="preserve">   ice bath    </w:t>
      </w:r>
      <w:r>
        <w:t xml:space="preserve">   ice cream    </w:t>
      </w:r>
      <w:r>
        <w:t xml:space="preserve">   ingredients    </w:t>
      </w:r>
      <w:r>
        <w:t xml:space="preserve">   container    </w:t>
      </w:r>
      <w:r>
        <w:t xml:space="preserve">   beat    </w:t>
      </w:r>
      <w:r>
        <w:t xml:space="preserve">   freeze    </w:t>
      </w:r>
      <w:r>
        <w:t xml:space="preserve">   mixer    </w:t>
      </w:r>
      <w:r>
        <w:t xml:space="preserve">   flavors    </w:t>
      </w:r>
      <w:r>
        <w:t xml:space="preserve">   toppings    </w:t>
      </w:r>
      <w:r>
        <w:t xml:space="preserve">   mixture    </w:t>
      </w:r>
      <w:r>
        <w:t xml:space="preserve">   milk    </w:t>
      </w:r>
      <w:r>
        <w:t xml:space="preserve">   egg yolks    </w:t>
      </w:r>
      <w:r>
        <w:t xml:space="preserve">   vanilla    </w:t>
      </w:r>
      <w:r>
        <w:t xml:space="preserve">   salt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2021-10-11T09:29:52Z</dcterms:created>
  <dcterms:modified xsi:type="dcterms:W3CDTF">2021-10-11T09:29:52Z</dcterms:modified>
</cp:coreProperties>
</file>