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macadamia nut    </w:t>
      </w:r>
      <w:r>
        <w:t xml:space="preserve">   chocolate chip    </w:t>
      </w:r>
      <w:r>
        <w:t xml:space="preserve">   key lime    </w:t>
      </w:r>
      <w:r>
        <w:t xml:space="preserve">   lemon    </w:t>
      </w:r>
      <w:r>
        <w:t xml:space="preserve">   sherbert    </w:t>
      </w:r>
      <w:r>
        <w:t xml:space="preserve">   pralines and cream    </w:t>
      </w:r>
      <w:r>
        <w:t xml:space="preserve">   mint chocolate chip    </w:t>
      </w:r>
      <w:r>
        <w:t xml:space="preserve">   cake batter    </w:t>
      </w:r>
      <w:r>
        <w:t xml:space="preserve">   mackinaw island fudge    </w:t>
      </w:r>
      <w:r>
        <w:t xml:space="preserve">   cookie dough    </w:t>
      </w:r>
      <w:r>
        <w:t xml:space="preserve">   strawberry cheesecake    </w:t>
      </w:r>
      <w:r>
        <w:t xml:space="preserve">   cookies and cream    </w:t>
      </w:r>
      <w:r>
        <w:t xml:space="preserve">   superman    </w:t>
      </w:r>
      <w:r>
        <w:t xml:space="preserve">   blue moon    </w:t>
      </w:r>
      <w:r>
        <w:t xml:space="preserve">   strawberry    </w:t>
      </w:r>
      <w:r>
        <w:t xml:space="preserve">   chocolate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2021-10-11T09:30:10Z</dcterms:created>
  <dcterms:modified xsi:type="dcterms:W3CDTF">2021-10-11T09:30:10Z</dcterms:modified>
</cp:coreProperties>
</file>