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 cream flavors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mint chocolate chunk    </w:t>
      </w:r>
      <w:r>
        <w:t xml:space="preserve">   pineapple coconut    </w:t>
      </w:r>
      <w:r>
        <w:t xml:space="preserve">   blueberry crumble    </w:t>
      </w:r>
      <w:r>
        <w:t xml:space="preserve">   sweet chai latte    </w:t>
      </w:r>
      <w:r>
        <w:t xml:space="preserve">   chocolate fudge brownie    </w:t>
      </w:r>
      <w:r>
        <w:t xml:space="preserve">   smore's    </w:t>
      </w:r>
      <w:r>
        <w:t xml:space="preserve">   red velvet cake    </w:t>
      </w:r>
      <w:r>
        <w:t xml:space="preserve">   phish food    </w:t>
      </w:r>
      <w:r>
        <w:t xml:space="preserve">   sweet cream and cookies    </w:t>
      </w:r>
      <w:r>
        <w:t xml:space="preserve">   cinnamon buns    </w:t>
      </w:r>
      <w:r>
        <w:t xml:space="preserve">   chubby hubby    </w:t>
      </w:r>
      <w:r>
        <w:t xml:space="preserve">   chunky monkey    </w:t>
      </w:r>
      <w:r>
        <w:t xml:space="preserve">   cake batter    </w:t>
      </w:r>
      <w:r>
        <w:t xml:space="preserve">   boston cream pie    </w:t>
      </w:r>
      <w:r>
        <w:t xml:space="preserve">   banana split    </w:t>
      </w:r>
      <w:r>
        <w:t xml:space="preserve">   cherry garcia    </w:t>
      </w:r>
      <w:r>
        <w:t xml:space="preserve">   half baked    </w:t>
      </w:r>
      <w:r>
        <w:t xml:space="preserve">   milk and cookies    </w:t>
      </w:r>
      <w:r>
        <w:t xml:space="preserve">   cheesecake brownie    </w:t>
      </w:r>
      <w:r>
        <w:t xml:space="preserve">   imagine whirled peace    </w:t>
      </w:r>
      <w:r>
        <w:t xml:space="preserve">   mint chocolate cookie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 flavors</dc:title>
  <dcterms:created xsi:type="dcterms:W3CDTF">2021-10-11T09:30:34Z</dcterms:created>
  <dcterms:modified xsi:type="dcterms:W3CDTF">2021-10-11T09:30:34Z</dcterms:modified>
</cp:coreProperties>
</file>