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blackberry    </w:t>
      </w:r>
      <w:r>
        <w:t xml:space="preserve">   vanilla    </w:t>
      </w:r>
      <w:r>
        <w:t xml:space="preserve">   fudge ripple    </w:t>
      </w:r>
      <w:r>
        <w:t xml:space="preserve">   chocolate chip    </w:t>
      </w:r>
      <w:r>
        <w:t xml:space="preserve">   cotton candy    </w:t>
      </w:r>
      <w:r>
        <w:t xml:space="preserve">   mocha almond fudge    </w:t>
      </w:r>
      <w:r>
        <w:t xml:space="preserve">   french vanilla    </w:t>
      </w:r>
      <w:r>
        <w:t xml:space="preserve">   vanilla bean    </w:t>
      </w:r>
      <w:r>
        <w:t xml:space="preserve">   rainbow sherbet    </w:t>
      </w:r>
      <w:r>
        <w:t xml:space="preserve">   praline pecan    </w:t>
      </w:r>
      <w:r>
        <w:t xml:space="preserve">   trick oreo treat    </w:t>
      </w:r>
      <w:r>
        <w:t xml:space="preserve">   nutty coconut    </w:t>
      </w:r>
      <w:r>
        <w:t xml:space="preserve">   chocolate almond    </w:t>
      </w:r>
      <w:r>
        <w:t xml:space="preserve">   mocha    </w:t>
      </w:r>
      <w:r>
        <w:t xml:space="preserve">   peach    </w:t>
      </w:r>
      <w:r>
        <w:t xml:space="preserve">   peanut butter cup    </w:t>
      </w:r>
      <w:r>
        <w:t xml:space="preserve">   neapolitan    </w:t>
      </w:r>
      <w:r>
        <w:t xml:space="preserve">   maple walnut    </w:t>
      </w:r>
      <w:r>
        <w:t xml:space="preserve">   rocky road    </w:t>
      </w:r>
      <w:r>
        <w:t xml:space="preserve">   raspberry    </w:t>
      </w:r>
      <w:r>
        <w:t xml:space="preserve">   peppermint    </w:t>
      </w:r>
      <w:r>
        <w:t xml:space="preserve">   spumoni    </w:t>
      </w:r>
      <w:r>
        <w:t xml:space="preserve">   pistachio    </w:t>
      </w:r>
      <w:r>
        <w:t xml:space="preserve">   moose tracks    </w:t>
      </w:r>
      <w:r>
        <w:t xml:space="preserve">   peanut butter    </w:t>
      </w:r>
      <w:r>
        <w:t xml:space="preserve">   mango    </w:t>
      </w:r>
      <w:r>
        <w:t xml:space="preserve">   eggnog    </w:t>
      </w:r>
      <w:r>
        <w:t xml:space="preserve">   cookies and cream    </w:t>
      </w:r>
      <w:r>
        <w:t xml:space="preserve">   coconut    </w:t>
      </w:r>
      <w:r>
        <w:t xml:space="preserve">   coffee    </w:t>
      </w:r>
      <w:r>
        <w:t xml:space="preserve">   chocolate chip cookie dough    </w:t>
      </w:r>
      <w:r>
        <w:t xml:space="preserve">   chocolate    </w:t>
      </w:r>
      <w:r>
        <w:t xml:space="preserve">   brownie batter    </w:t>
      </w:r>
      <w:r>
        <w:t xml:space="preserve">   birthday cake    </w:t>
      </w:r>
      <w:r>
        <w:t xml:space="preserve">   bubble gum    </w:t>
      </w:r>
      <w:r>
        <w:t xml:space="preserve">   butter pecan    </w:t>
      </w:r>
      <w:r>
        <w:t xml:space="preserve">   banana split    </w:t>
      </w:r>
      <w:r>
        <w:t xml:space="preserve">   apple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flavors</dc:title>
  <dcterms:created xsi:type="dcterms:W3CDTF">2021-10-11T09:30:39Z</dcterms:created>
  <dcterms:modified xsi:type="dcterms:W3CDTF">2021-10-11T09:30:39Z</dcterms:modified>
</cp:coreProperties>
</file>