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mocha ice cream    </w:t>
      </w:r>
      <w:r>
        <w:t xml:space="preserve">   eggnog ice cream    </w:t>
      </w:r>
      <w:r>
        <w:t xml:space="preserve">   chai ice cream    </w:t>
      </w:r>
      <w:r>
        <w:t xml:space="preserve">   coffee ice cream    </w:t>
      </w:r>
      <w:r>
        <w:t xml:space="preserve">   cinnamon ice cream    </w:t>
      </w:r>
      <w:r>
        <w:t xml:space="preserve">   banana ice cream    </w:t>
      </w:r>
      <w:r>
        <w:t xml:space="preserve">   pomegranate ice cream    </w:t>
      </w:r>
      <w:r>
        <w:t xml:space="preserve">   grape ice cream    </w:t>
      </w:r>
      <w:r>
        <w:t xml:space="preserve">   cranberry ice cream    </w:t>
      </w:r>
      <w:r>
        <w:t xml:space="preserve">   lime ice cream    </w:t>
      </w:r>
      <w:r>
        <w:t xml:space="preserve">   cotton candy ice cream    </w:t>
      </w:r>
      <w:r>
        <w:t xml:space="preserve">   mango ice cream    </w:t>
      </w:r>
      <w:r>
        <w:t xml:space="preserve">   orange ice cream    </w:t>
      </w:r>
      <w:r>
        <w:t xml:space="preserve">   cookies and cream ice cream    </w:t>
      </w:r>
      <w:r>
        <w:t xml:space="preserve">   chocolate chip ice cream    </w:t>
      </w:r>
      <w:r>
        <w:t xml:space="preserve">   birthday cake ice cream    </w:t>
      </w:r>
      <w:r>
        <w:t xml:space="preserve">   mint ice cream    </w:t>
      </w:r>
      <w:r>
        <w:t xml:space="preserve">   cookie dough ice cream    </w:t>
      </w:r>
      <w:r>
        <w:t xml:space="preserve">   bubble gum ice cream    </w:t>
      </w:r>
      <w:r>
        <w:t xml:space="preserve">   pistachio ice cream    </w:t>
      </w:r>
      <w:r>
        <w:t xml:space="preserve">   caramel ice cream    </w:t>
      </w:r>
      <w:r>
        <w:t xml:space="preserve">   blackberry ice cream    </w:t>
      </w:r>
      <w:r>
        <w:t xml:space="preserve">   cherry ice cream    </w:t>
      </w:r>
      <w:r>
        <w:t xml:space="preserve">   lemon ice cream    </w:t>
      </w:r>
      <w:r>
        <w:t xml:space="preserve">   blueberry ice cream    </w:t>
      </w:r>
      <w:r>
        <w:t xml:space="preserve">   raspberry ice cream    </w:t>
      </w:r>
      <w:r>
        <w:t xml:space="preserve">   chocolate ice cream    </w:t>
      </w:r>
      <w:r>
        <w:t xml:space="preserve">   strawberry ice cream    </w:t>
      </w:r>
      <w:r>
        <w:t xml:space="preserve">   vanilla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2021-10-11T09:30:41Z</dcterms:created>
  <dcterms:modified xsi:type="dcterms:W3CDTF">2021-10-11T09:30:41Z</dcterms:modified>
</cp:coreProperties>
</file>